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电影作者与文化再现  中国电影导演谱系研寻</w:t>
      </w:r>
    </w:p>
    <w:p>
      <w:r>
        <w:rPr>
          <w:rFonts w:ascii="宋体" w:hAnsi="宋体" w:eastAsia="宋体"/>
          <w:sz w:val="24"/>
        </w:rPr>
        <w:t>杨远婴著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电影作者与文化再现  中国电影导演谱系研寻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本书出售、求购地址：https://www.jiaokey.com/book/detail/11522155.html</w:t>
      </w:r>
    </w:p>
    <w:p>
      <w:r>
        <w:t>更多相关图书推荐：https://www.jiaokey.com</w:t>
      </w:r>
    </w:p>
    <w:p>
      <w:r>
        <w:t>杨远婴著 其他作品：https://www.jiaokey.com/tag/杨远婴著.html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关键词搜索：https://www.jiaokey.com/tag/电影作者与文化再现  中国电影导演谱系研寻.html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