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神话之旅  再铸心灵的神谕和寓言</w:t>
      </w:r>
    </w:p>
    <w:p>
      <w:r>
        <w:rPr>
          <w:rFonts w:ascii="宋体" w:hAnsi="宋体" w:eastAsia="宋体"/>
          <w:sz w:val="24"/>
        </w:rPr>
        <w:t>（英）莉茨·格林（Liz Greene），（英）朱利叶·沙曼·伯克（Juliet Sharman-Burke）著；李斯译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神话之旅  再铸心灵的神谕和寓言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（英）莉茨·格林（Liz Greene），（英）朱利叶·沙曼·伯克（Juliet Sharman-Burke）著；李斯译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本书出售、求购地址：https://www.jiaokey.com/book/detail/11522151.html</w:t>
      </w:r>
    </w:p>
    <w:p>
      <w:r>
        <w:t>更多相关图书推荐：https://www.jiaokey.com</w:t>
      </w:r>
    </w:p>
    <w:p>
      <w:r>
        <w:t>（英）莉茨·格林（Liz Greene），（英）朱利叶·沙曼·伯克（Juliet Sharman-Burke）著；李斯译 其他作品：https://www.jiaokey.com/tag/（英）莉茨·格林（Liz Greene），（英）朱利叶·沙曼·伯克（Juliet Sharman-Burke）著；李斯译.html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关键词搜索：https://www.jiaokey.com/tag/神话之旅  再铸心灵的神谕和寓言.html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