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三国痣  爆笑无厘头作品  典藏版漫画图文读本</w:t>
      </w:r>
    </w:p>
    <w:p>
      <w:r>
        <w:rPr>
          <w:rFonts w:ascii="宋体" w:hAnsi="宋体" w:eastAsia="宋体"/>
          <w:sz w:val="24"/>
        </w:rPr>
        <w:t>汪祺著；吉安动漫社插图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三国痣  爆笑无厘头作品  典藏版漫画图文读本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汪祺著；吉安动漫社插图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本书出售、求购地址：https://www.jiaokey.com/book/detail/11522142.html</w:t>
      </w:r>
    </w:p>
    <w:p>
      <w:r>
        <w:t>更多相关图书推荐：https://www.jiaokey.com</w:t>
      </w:r>
    </w:p>
    <w:p>
      <w:r>
        <w:t>汪祺著；吉安动漫社插图 其他作品：https://www.jiaokey.com/tag/汪祺著；吉安动漫社插图.html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关键词搜索：https://www.jiaokey.com/tag/三国痣  爆笑无厘头作品  典藏版漫画图文读本.html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