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韩式产后瘦身调养法</w:t>
      </w:r>
    </w:p>
    <w:p>
      <w:r>
        <w:rPr>
          <w:rFonts w:ascii="宋体" w:hAnsi="宋体" w:eastAsia="宋体"/>
          <w:sz w:val="24"/>
        </w:rPr>
        <w:t>（韩）金相宇著；玉美莹译（韩国妇科学会）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韩式产后瘦身调养法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（韩）金相宇著；玉美莹译（韩国妇科学会）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本书出售、求购地址：https://www.jiaokey.com/book/detail/11522135.html</w:t>
      </w:r>
    </w:p>
    <w:p>
      <w:r>
        <w:t>更多相关图书推荐：https://www.jiaokey.com</w:t>
      </w:r>
    </w:p>
    <w:p>
      <w:r>
        <w:t>（韩）金相宇著；玉美莹译（韩国妇科学会） 其他作品：https://www.jiaokey.com/tag/（韩）金相宇著；玉美莹译（韩国妇科学会）.html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关键词搜索：https://www.jiaokey.com/tag/韩式产后瘦身调养法.html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