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诺贝尔奖获奖演说精选集  英文版  和平卷·文学卷</w:t>
      </w:r>
    </w:p>
    <w:p>
      <w:r>
        <w:rPr>
          <w:rFonts w:ascii="宋体" w:hAnsi="宋体" w:eastAsia="宋体"/>
          <w:sz w:val="24"/>
        </w:rPr>
        <w:t>牛红英，单丽英编译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诺贝尔奖获奖演说精选集  英文版  和平卷·文学卷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牛红英，单丽英编译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本书出售、求购地址：https://www.jiaokey.com/book/detail/11522129.html</w:t>
      </w:r>
    </w:p>
    <w:p>
      <w:r>
        <w:t>更多相关图书推荐：https://www.jiaokey.com</w:t>
      </w:r>
    </w:p>
    <w:p>
      <w:r>
        <w:t>牛红英，单丽英编译 其他作品：https://www.jiaokey.com/tag/牛红英，单丽英编译.html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关键词搜索：https://www.jiaokey.com/tag/诺贝尔奖获奖演说精选集  英文版  和平卷·文学卷.html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