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书名：抗病王  抗病营养优选手册</w:t>
      </w:r>
    </w:p>
    <w:p>
      <w:r>
        <w:t>作者：时月，秦放，毛俪蓉编著；汤楠，邝燕华绘图</w:t>
      </w:r>
    </w:p>
    <w:p>
      <w:r>
        <w:t>出版社：广州：广东经济出版社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抗病王  抗病营养优选手册 评论地址：https://www.jiaokey.com/book/detail/11522126.html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