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漫画入门  画笔和网点纸的使用技巧</w:t>
      </w:r>
    </w:p>
    <w:p>
      <w:r>
        <w:rPr>
          <w:rFonts w:ascii="宋体" w:hAnsi="宋体" w:eastAsia="宋体"/>
          <w:sz w:val="24"/>
        </w:rPr>
        <w:t>（日）藤堂RYO著；杨海燕译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漫画入门  画笔和网点纸的使用技巧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（日）藤堂RYO著；杨海燕译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本书出售、求购地址：https://www.jiaokey.com/book/detail/11522114.html</w:t>
      </w:r>
    </w:p>
    <w:p>
      <w:r>
        <w:t>更多相关图书推荐：https://www.jiaokey.com</w:t>
      </w:r>
    </w:p>
    <w:p>
      <w:r>
        <w:t>（日）藤堂RYO著；杨海燕译 其他作品：https://www.jiaokey.com/tag/（日）藤堂RYO著；杨海燕译.html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关键词搜索：https://www.jiaokey.com/tag/漫画入门  画笔和网点纸的使用技巧.html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