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书名：大长今宫廷御膳  第2部</w:t>
      </w:r>
    </w:p>
    <w:p>
      <w:r>
        <w:t>作者：（韩）崔真欣著；吴玮译</w:t>
      </w:r>
    </w:p>
    <w:p>
      <w:r>
        <w:t>出版社：长沙:湖南科学技术出版社,2005.11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大长今宫廷御膳  第2部 评论地址：https://www.jiaokey.com/book/detail/11522100.html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