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书名：护理学概论</w:t>
      </w:r>
    </w:p>
    <w:p>
      <w:r>
        <w:t>作者：刘喜文，尼春萍主编；马志华，化前珍，尼春萍，刘喜文，吕爱莉，杨秀玲，郝璐，赵京霞，雷巧玲，欧阳素贞编</w:t>
      </w:r>
    </w:p>
    <w:p>
      <w:r>
        <w:t>出版社：西安：第四军医大学出版社</w:t>
      </w:r>
    </w:p>
    <w:p>
      <w:r>
        <w:t>出版日期：2005.02</w:t>
      </w:r>
    </w:p>
    <w:p>
      <w:r>
        <w:t>总页数：218</w:t>
      </w:r>
    </w:p>
    <w:p>
      <w:r>
        <w:t>更多请访问教客网: www.jiaokey.com</w:t>
      </w:r>
    </w:p>
    <w:p>
      <w:r>
        <w:t>护理学概论 评论地址：https://www.jiaokey.com/book/detail/11522097.html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