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书名：名山名水名茶</w:t>
      </w:r>
    </w:p>
    <w:p>
      <w:r>
        <w:t>作者：姚国坤，张莉颖著</w:t>
      </w:r>
    </w:p>
    <w:p>
      <w:r>
        <w:t>出版社：北京:中国轻工业出版社,2006.01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名山名水名茶 评论地址：https://www.jiaokey.com/book/detail/11522093.html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