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巧穿让你秀秀秀  服饰搭配技巧</w:t>
      </w:r>
    </w:p>
    <w:p>
      <w:r>
        <w:rPr>
          <w:rFonts w:ascii="宋体" w:hAnsi="宋体" w:eastAsia="宋体"/>
          <w:sz w:val="24"/>
        </w:rPr>
        <w:t>（日）高桥园子著；周豪春译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巧穿让你秀秀秀  服饰搭配技巧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（日）高桥园子著；周豪春译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本书出售、求购地址：https://www.jiaokey.com/book/detail/11521997.html</w:t>
      </w:r>
    </w:p>
    <w:p>
      <w:r>
        <w:t>更多相关图书推荐：https://www.jiaokey.com</w:t>
      </w:r>
    </w:p>
    <w:p>
      <w:r>
        <w:t>（日）高桥园子著；周豪春译 其他作品：https://www.jiaokey.com/tag/（日）高桥园子著；周豪春译.html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关键词搜索：https://www.jiaokey.com/tag/巧穿让你秀秀秀  服饰搭配技巧.html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