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书名：保健致富</w:t>
      </w:r>
    </w:p>
    <w:p>
      <w:r>
        <w:t>作者：邱彼德著</w:t>
      </w:r>
    </w:p>
    <w:p>
      <w:r>
        <w:t>出版社：北京：大众文艺出版社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保健致富 评论地址：https://www.jiaokey.com/book/detail/11521996.html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