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书名：个性彩装自己配</w:t>
      </w:r>
    </w:p>
    <w:p>
      <w:r>
        <w:t>作者：（日）今井志保子著；张军译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总页数：120</w:t>
      </w:r>
    </w:p>
    <w:p>
      <w:r>
        <w:t>更多请访问教客网: www.jiaokey.com</w:t>
      </w:r>
    </w:p>
    <w:p>
      <w:r>
        <w:t>个性彩装自己配 评论地址：https://www.jiaokey.com/book/detail/11521979.html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