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梁琼白的懒人汤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梁琼白的懒人汤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本书出售、求购地址：https://www.jiaokey.com/book/detail/11521957.html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关键词搜索：https://www.jiaokey.com/tag/梁琼白的懒人汤.html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