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书名：新编餐巾折花技法与应用</w:t>
      </w:r>
    </w:p>
    <w:p>
      <w:r>
        <w:t>作者：姚宇主编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总页数：95</w:t>
      </w:r>
    </w:p>
    <w:p>
      <w:r>
        <w:t>更多请访问教客网: www.jiaokey.com</w:t>
      </w:r>
    </w:p>
    <w:p>
      <w:r>
        <w:t>新编餐巾折花技法与应用 评论地址：https://www.jiaokey.com/book/detail/11521955.html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