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书名：冀鲁帚状构造体系及其对油气移聚的控制作用</w:t>
      </w:r>
    </w:p>
    <w:p>
      <w:r>
        <w:t>作者：金振奎，孙殿卿，刘泽蓉〔等〕著</w:t>
      </w:r>
    </w:p>
    <w:p>
      <w:r>
        <w:t>出版社：东营：石油大学出版社</w:t>
      </w:r>
    </w:p>
    <w:p>
      <w:r>
        <w:t>出版日期：1997.01</w:t>
      </w:r>
    </w:p>
    <w:p>
      <w:r>
        <w:t>总页数：136</w:t>
      </w:r>
    </w:p>
    <w:p>
      <w:r>
        <w:t>更多请访问教客网: www.jiaokey.com</w:t>
      </w:r>
    </w:p>
    <w:p>
      <w:r>
        <w:t>冀鲁帚状构造体系及其对油气移聚的控制作用 评论地址：https://www.jiaokey.com/book/detail/11521891.html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