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书名：华北地台北缘中段多金属矿物化探找矿经验汇编  河北省地矿局物探大队建队三十周年文集</w:t>
      </w:r>
    </w:p>
    <w:p>
      <w:r>
        <w:t>作者：河北省地矿局物探大队编</w:t>
      </w:r>
    </w:p>
    <w:p>
      <w:r>
        <w:t>出版社：北京：地质出版社</w:t>
      </w:r>
    </w:p>
    <w:p>
      <w:r>
        <w:t>出版日期：1991.12</w:t>
      </w:r>
    </w:p>
    <w:p>
      <w:r>
        <w:t>总页数：147</w:t>
      </w:r>
    </w:p>
    <w:p>
      <w:r>
        <w:t>更多请访问教客网: www.jiaokey.com</w:t>
      </w:r>
    </w:p>
    <w:p>
      <w:r>
        <w:t>华北地台北缘中段多金属矿物化探找矿经验汇编  河北省地矿局物探大队建队三十周年文集 评论地址：https://www.jiaokey.com/book/detail/11521883.html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