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自达尔文以来  自然史沉思录</w:t>
      </w:r>
    </w:p>
    <w:p>
      <w:r>
        <w:rPr>
          <w:rFonts w:ascii="宋体" w:hAnsi="宋体" w:eastAsia="宋体"/>
          <w:sz w:val="24"/>
        </w:rPr>
        <w:t>（美）斯蒂芬·杰·古尔德（Stephen Jay Gould）著；田洺译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自达尔文以来  自然史沉思录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（美）斯蒂芬·杰·古尔德（Stephen Jay Gould）著；田洺译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本书出售、求购地址：https://www.jiaokey.com/book/detail/11521853.html</w:t>
      </w:r>
    </w:p>
    <w:p>
      <w:r>
        <w:t>更多相关图书推荐：https://www.jiaokey.com</w:t>
      </w:r>
    </w:p>
    <w:p>
      <w:r>
        <w:t>（美）斯蒂芬·杰·古尔德（Stephen Jay Gould）著；田洺译 其他作品：https://www.jiaokey.com/tag/（美）斯蒂芬·杰·古尔德（Stephen Jay Gould）著；田洺译.html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关键词搜索：https://www.jiaokey.com/tag/自达尔文以来  自然史沉思录.html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