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书名：米莫斯逃生记：似鸟龙的故事</w:t>
      </w:r>
    </w:p>
    <w:p>
      <w:r>
        <w:t>作者：松冈达英编绘</w:t>
      </w:r>
    </w:p>
    <w:p>
      <w:r>
        <w:t>出版社：上海：上海科学普及出版社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米莫斯逃生记：似鸟龙的故事 评论地址：https://www.jiaokey.com/book/detail/11521841.html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