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吃饭长大  个人生活档案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吃饭长大  个人生活档案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本书出售、求购地址：https://www.jiaokey.com/book/detail/11521829.html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关键词搜索：https://www.jiaokey.com/tag/吃饭长大  个人生活档案.html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