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爱到三十九度半  讲述一场场轰轰烈烈的爱情故事</w:t>
      </w:r>
    </w:p>
    <w:p>
      <w:r>
        <w:rPr>
          <w:rFonts w:ascii="宋体" w:hAnsi="宋体" w:eastAsia="宋体"/>
          <w:sz w:val="24"/>
        </w:rPr>
        <w:t>刘凡选编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1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爱到三十九度半  讲述一场场轰轰烈烈的爱情故事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本书出售、求购地址：https://www.jiaokey.com/book/detail/11521821.html</w:t>
      </w:r>
    </w:p>
    <w:p>
      <w:r>
        <w:t>更多相关图书推荐：https://www.jiaokey.com</w:t>
      </w:r>
    </w:p>
    <w:p>
      <w:r>
        <w:t>刘凡选编 其他作品：https://www.jiaokey.com/tag/刘凡选编.html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关键词搜索：https://www.jiaokey.com/tag/故事(地点: 中国 年代: 现代)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