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商业创新思想  提升业绩的50种最佳解决方案</w:t>
      </w:r>
    </w:p>
    <w:p>
      <w:r>
        <w:rPr>
          <w:rFonts w:ascii="宋体" w:hAnsi="宋体" w:eastAsia="宋体"/>
          <w:sz w:val="24"/>
        </w:rPr>
        <w:t>（美）罗斯·贾伊（Ros Jay）著；靳路遥译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商业创新思想  提升业绩的50种最佳解决方案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（美）罗斯·贾伊（Ros Jay）著；靳路遥译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本书出售、求购地址：https://www.jiaokey.com/book/detail/11521803.html</w:t>
      </w:r>
    </w:p>
    <w:p>
      <w:r>
        <w:t>更多相关图书推荐：https://www.jiaokey.com</w:t>
      </w:r>
    </w:p>
    <w:p>
      <w:r>
        <w:t>（美）罗斯·贾伊（Ros Jay）著；靳路遥译 其他作品：https://www.jiaokey.com/tag/（美）罗斯·贾伊（Ros Jay）著；靳路遥译.html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关键词搜索：https://www.jiaokey.com/tag/商业创新思想  提升业绩的50种最佳解决方案.html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