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水恐龙  两亿年前的海底世界</w:t>
      </w:r>
    </w:p>
    <w:p>
      <w:r>
        <w:rPr>
          <w:rFonts w:ascii="宋体" w:hAnsi="宋体" w:eastAsia="宋体"/>
          <w:sz w:val="24"/>
        </w:rPr>
        <w:t>（英）尼格尔·马文（Nigel Marven），（英）詹斯普·杰姆（Jasper James）著；赵然，刘晓强译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水恐龙  两亿年前的海底世界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（英）尼格尔·马文（Nigel Marven），（英）詹斯普·杰姆（Jasper James）著；赵然，刘晓强译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本书出售、求购地址：https://www.jiaokey.com/book/detail/11521783.html</w:t>
      </w:r>
    </w:p>
    <w:p>
      <w:r>
        <w:t>更多相关图书推荐：https://www.jiaokey.com</w:t>
      </w:r>
    </w:p>
    <w:p>
      <w:r>
        <w:t>（英）尼格尔·马文（Nigel Marven），（英）詹斯普·杰姆（Jasper James）著；赵然，刘晓强译 其他作品：https://www.jiaokey.com/tag/（英）尼格尔·马文（Nigel Marven），（英）詹斯普·杰姆（Jasper James）著；赵然，刘晓强译.html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关键词搜索：https://www.jiaokey.com/tag/水恐龙  两亿年前的海底世界.html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