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斯芬克思之谜  人类应当了解自己</w:t>
      </w:r>
    </w:p>
    <w:p>
      <w:r>
        <w:rPr>
          <w:rFonts w:ascii="宋体" w:hAnsi="宋体" w:eastAsia="宋体"/>
          <w:sz w:val="24"/>
        </w:rPr>
        <w:t>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斯芬克思之谜  人类应当了解自己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本书出售、求购地址：https://www.jiaokey.com/book/detail/11521781.html</w:t>
      </w:r>
    </w:p>
    <w:p>
      <w:r>
        <w:t>更多相关图书推荐：https://www.jiaokey.com</w:t>
      </w:r>
    </w:p>
    <w:p>
      <w:r>
        <w:t>时墨庄著 其他作品：https://www.jiaokey.com/tag/时墨庄著.html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关键词搜索：https://www.jiaokey.com/tag/斯芬克思之谜  人类应当了解自己.html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