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书名：中国春蜓分类 蜻蜓目：春蜓科 ODONATA：GOMPHIDAE</w:t>
      </w:r>
    </w:p>
    <w:p>
      <w:r>
        <w:t>作者：赵修复著</w:t>
      </w:r>
    </w:p>
    <w:p>
      <w:r>
        <w:t>出版社：福州：福建科学技术出版社</w:t>
      </w:r>
    </w:p>
    <w:p>
      <w:r>
        <w:t>出版日期：1990.12</w:t>
      </w:r>
    </w:p>
    <w:p>
      <w:r>
        <w:t>总页数：486</w:t>
      </w:r>
    </w:p>
    <w:p>
      <w:r>
        <w:t>更多请访问教客网: www.jiaokey.com</w:t>
      </w:r>
    </w:p>
    <w:p>
      <w:r>
        <w:t>中国春蜓分类 蜻蜓目：春蜓科 ODONATA：GOMPHIDAE 评论地址：https://www.jiaokey.com/book/detail/11521778.html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