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人体动作尺寸图集</w:t>
      </w:r>
    </w:p>
    <w:p>
      <w:r>
        <w:rPr>
          <w:rFonts w:ascii="宋体" w:hAnsi="宋体" w:eastAsia="宋体"/>
          <w:sz w:val="24"/>
        </w:rPr>
        <w:t>（日）小原二郎编；张福昌译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人体动作尺寸图集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（日）小原二郎编；张福昌译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本书出售、求购地址：https://www.jiaokey.com/book/detail/11521774.html</w:t>
      </w:r>
    </w:p>
    <w:p>
      <w:r>
        <w:t>更多相关图书推荐：https://www.jiaokey.com</w:t>
      </w:r>
    </w:p>
    <w:p>
      <w:r>
        <w:t>（日）小原二郎编；张福昌译 其他作品：https://www.jiaokey.com/tag/（日）小原二郎编；张福昌译.html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关键词搜索：https://www.jiaokey.com/tag/人体动作尺寸图集.html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