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书名：腹足纲：后鳃亚纲和肺螺亚纲  第1分册</w:t>
      </w:r>
    </w:p>
    <w:p>
      <w:r>
        <w:t>作者：王惠基著</w:t>
      </w:r>
    </w:p>
    <w:p>
      <w:r>
        <w:t>出版社：上海：上海科学技术文献出版社</w:t>
      </w:r>
    </w:p>
    <w:p>
      <w:r>
        <w:t>出版日期：1989.12</w:t>
      </w:r>
    </w:p>
    <w:p>
      <w:r>
        <w:t>总页数：160</w:t>
      </w:r>
    </w:p>
    <w:p>
      <w:r>
        <w:t>更多请访问教客网: www.jiaokey.com</w:t>
      </w:r>
    </w:p>
    <w:p>
      <w:r>
        <w:t>腹足纲：后鳃亚纲和肺螺亚纲  第1分册 评论地址：https://www.jiaokey.com/book/detail/11521770.html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