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复杂性、风险与金融市场</w:t>
      </w:r>
    </w:p>
    <w:p>
      <w:r>
        <w:rPr>
          <w:rFonts w:ascii="宋体" w:hAnsi="宋体" w:eastAsia="宋体"/>
          <w:sz w:val="24"/>
        </w:rPr>
        <w:t>（美）埃德加·E.彼得斯（Edgar E. Peters）著；宋学锋等译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复杂性、风险与金融市场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（美）埃德加·E.彼得斯（Edgar E. Peters）著；宋学锋等译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本书出售、求购地址：https://www.jiaokey.com/book/detail/11521762.html</w:t>
      </w:r>
    </w:p>
    <w:p>
      <w:r>
        <w:t>更多相关图书推荐：https://www.jiaokey.com</w:t>
      </w:r>
    </w:p>
    <w:p>
      <w:r>
        <w:t>（美）埃德加·E.彼得斯（Edgar E. Peters）著；宋学锋等译 其他作品：https://www.jiaokey.com/tag/（美）埃德加·E.彼得斯（Edgar E. Peters）著；宋学锋等译.html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关键词搜索：https://www.jiaokey.com/tag/复杂性、风险与金融市场.html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