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储蓄业务知识100题解</w:t>
      </w:r>
    </w:p>
    <w:p>
      <w:r>
        <w:rPr>
          <w:rFonts w:ascii="宋体" w:hAnsi="宋体" w:eastAsia="宋体"/>
          <w:sz w:val="24"/>
        </w:rPr>
        <w:t>中国农业银行四川省分行农村存款处编写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储蓄业务知识100题解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中国农业银行四川省分行农村存款处编写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储蓄工作(学科: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本书出售、求购地址：https://www.jiaokey.com/book/detail/11521750.html</w:t>
      </w:r>
    </w:p>
    <w:p>
      <w:r>
        <w:t>更多相关图书推荐：https://www.jiaokey.com</w:t>
      </w:r>
    </w:p>
    <w:p>
      <w:r>
        <w:t>中国农业银行四川省分行农村存款处编写 其他作品：https://www.jiaokey.com/tag/中国农业银行四川省分行农村存款处编写.html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关键词搜索：https://www.jiaokey.com/tag/储蓄工作(学科: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