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股票投资与个股选择</w:t>
      </w:r>
    </w:p>
    <w:p>
      <w:r>
        <w:rPr>
          <w:rFonts w:ascii="宋体" w:hAnsi="宋体" w:eastAsia="宋体"/>
          <w:sz w:val="24"/>
        </w:rPr>
        <w:t>杜小苏，杜英杰主编；于吉海，宋伟，李晓东编著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股票投资与个股选择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杜小苏，杜英杰主编；于吉海，宋伟，李晓东编著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本书出售、求购地址：https://www.jiaokey.com/book/detail/11521731.html</w:t>
      </w:r>
    </w:p>
    <w:p>
      <w:r>
        <w:t>更多相关图书推荐：https://www.jiaokey.com</w:t>
      </w:r>
    </w:p>
    <w:p>
      <w:r>
        <w:t>杜小苏，杜英杰主编；于吉海，宋伟，李晓东编著 其他作品：https://www.jiaokey.com/tag/杜小苏，杜英杰主编；于吉海，宋伟，李晓东编著.html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关键词搜索：https://www.jiaokey.com/tag/股票投资与个股选择.html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