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保险代理人资格考试十日通</w:t>
      </w:r>
    </w:p>
    <w:p>
      <w:r>
        <w:rPr>
          <w:rFonts w:ascii="宋体" w:hAnsi="宋体" w:eastAsia="宋体"/>
          <w:sz w:val="24"/>
        </w:rPr>
        <w:t>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保险代理人资格考试十日通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保险-经济(代理(学科: 考核 学科: 自学参考资料) 经济(代理)-保险(学科: 考核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本书出售、求购地址：https://www.jiaokey.com/book/detail/11521715.html</w:t>
      </w:r>
    </w:p>
    <w:p>
      <w:r>
        <w:t>更多相关图书推荐：https://www.jiaokey.com</w:t>
      </w:r>
    </w:p>
    <w:p>
      <w:r>
        <w:t>景清编著 其他作品：https://www.jiaokey.com/tag/景清编著.html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关键词搜索：https://www.jiaokey.com/tag/保险-经济(代理(学科: 考核 学科: 自学参考资料) 经济(代理)-保险(学科: 考核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