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  点石成金101招</w:t>
      </w:r>
    </w:p>
    <w:p>
      <w:r>
        <w:rPr>
          <w:rFonts w:ascii="宋体" w:hAnsi="宋体" w:eastAsia="宋体"/>
          <w:sz w:val="24"/>
        </w:rPr>
        <w:t>（日）中谷彰宏著；李维建译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  点石成金101招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（日）中谷彰宏著；李维建译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本书出售、求购地址：https://www.jiaokey.com/book/detail/11521695.html</w:t>
      </w:r>
    </w:p>
    <w:p>
      <w:r>
        <w:t>更多相关图书推荐：https://www.jiaokey.com</w:t>
      </w:r>
    </w:p>
    <w:p>
      <w:r>
        <w:t>（日）中谷彰宏著；李维建译 其他作品：https://www.jiaokey.com/tag/（日）中谷彰宏著；李维建译.html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关键词搜索：https://www.jiaokey.com/tag/信息  点石成金101招.html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