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中国农村金融史</w:t>
      </w:r>
    </w:p>
    <w:p>
      <w:r>
        <w:rPr>
          <w:rFonts w:ascii="宋体" w:hAnsi="宋体" w:eastAsia="宋体"/>
          <w:sz w:val="24"/>
        </w:rPr>
        <w:t>詹玉荣编著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农村金融-经济史(地点: 中国 学科: 高等学校 学科: 教学参考资料) 经济史-农村金融(地点: 中国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本书出售、求购地址：https://www.jiaokey.com/book/detail/11521656.html</w:t>
      </w:r>
    </w:p>
    <w:p>
      <w:r>
        <w:t>更多相关图书推荐：https://www.jiaokey.com</w:t>
      </w:r>
    </w:p>
    <w:p>
      <w:r>
        <w:t>詹玉荣编著 其他作品：https://www.jiaokey.com/tag/詹玉荣编著.html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关键词搜索：https://www.jiaokey.com/tag/农村金融-经济史(地点: 中国 学科: 高等学校 学科: 教学参考资料) 经济史-农村金融(地点: 中国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