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书名：盛噶仁波切心得</w:t>
      </w:r>
    </w:p>
    <w:p>
      <w:r>
        <w:t>作者：止贡噶举，盛噶仁波切著</w:t>
      </w:r>
    </w:p>
    <w:p>
      <w:r>
        <w:t>出版社：北京：华文出版社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盛噶仁波切心得 评论地址：https://www.jiaokey.com/book/detail/11521611.html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