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书名：亲历宗教  西方卷</w:t>
      </w:r>
    </w:p>
    <w:p>
      <w:r>
        <w:t>作者：（英）费舍尔著；杜红译</w:t>
      </w:r>
    </w:p>
    <w:p>
      <w:r>
        <w:t>出版社：北京：东方出版社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亲历宗教  西方卷 评论地址：https://www.jiaokey.com/book/detail/11521609.html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