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6 泽塔，泽塔 Vol.6 Zeta， Zeta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6 泽塔，泽塔 Vol.6 Zeta， Zeta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本书出售、求购地址：https://www.jiaokey.com/book/detail/11521608.html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关键词搜索：https://www.jiaokey.com/tag/岛 6 泽塔，泽塔 Vol.6 Zeta， Zeta.html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