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华音流韶之曼荼罗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华音流韶之曼荼罗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本书出售、求购地址：https://www.jiaokey.com/book/detail/11521603.html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关键词搜索：https://www.jiaokey.com/tag/华音流韶之曼荼罗.html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