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光晕  致远星的沦陷</w:t>
      </w:r>
    </w:p>
    <w:p>
      <w:r>
        <w:rPr>
          <w:rFonts w:ascii="宋体" w:hAnsi="宋体" w:eastAsia="宋体"/>
          <w:sz w:val="24"/>
        </w:rPr>
        <w:t>（美）埃里克·尼伦德著；高明译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光晕  致远星的沦陷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（美）埃里克·尼伦德著；高明译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本书出售、求购地址：https://www.jiaokey.com/book/detail/11521581.html</w:t>
      </w:r>
    </w:p>
    <w:p>
      <w:r>
        <w:t>更多相关图书推荐：https://www.jiaokey.com</w:t>
      </w:r>
    </w:p>
    <w:p>
      <w:r>
        <w:t>（美）埃里克·尼伦德著；高明译 其他作品：https://www.jiaokey.com/tag/（美）埃里克·尼伦德著；高明译.html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关键词搜索：https://www.jiaokey.com/tag/光晕  致远星的沦陷.html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