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现代冰雕技法  宴会冰雕  节庆冰雕  竞赛冰雕</w:t>
      </w:r>
    </w:p>
    <w:p>
      <w:r>
        <w:rPr>
          <w:rFonts w:ascii="宋体" w:hAnsi="宋体" w:eastAsia="宋体"/>
          <w:sz w:val="24"/>
        </w:rPr>
        <w:t>（美）罗伯特·加罗夫（Robert Garlough），（美）兰迪·芬奇（Randy Finch），（美）德里克·马科斯菲尔德（Derek Maxfield）著；郑蕴，葛莉，刘旸菲译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现代冰雕技法  宴会冰雕  节庆冰雕  竞赛冰雕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（美）罗伯特·加罗夫（Robert Garlough），（美）兰迪·芬奇（Randy Finch），（美）德里克·马科斯菲尔德（Derek Maxfield）著；郑蕴，葛莉，刘旸菲译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本书出售、求购地址：https://www.jiaokey.com/book/detail/11521553.html</w:t>
      </w:r>
    </w:p>
    <w:p>
      <w:r>
        <w:t>更多相关图书推荐：https://www.jiaokey.com</w:t>
      </w:r>
    </w:p>
    <w:p>
      <w:r>
        <w:t>（美）罗伯特·加罗夫（Robert Garlough），（美）兰迪·芬奇（Randy Finch），（美）德里克·马科斯菲尔德（Derek Maxfield）著；郑蕴，葛莉，刘旸菲译 其他作品：https://www.jiaokey.com/tag/（美）罗伯特·加罗夫（Robert Garlough），（美）兰迪·芬奇（Randy Finch），（美）德里克·马科斯菲尔德（Derek Maxfield）著；郑蕴，葛莉，刘旸菲译.html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关键词搜索：https://www.jiaokey.com/tag/现代冰雕技法  宴会冰雕  节庆冰雕  竞赛冰雕.html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