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好样的家 单身居家生活情趣+smart点子</w:t>
      </w:r>
    </w:p>
    <w:p>
      <w:r>
        <w:rPr>
          <w:rFonts w:ascii="宋体" w:hAnsi="宋体" w:eastAsia="宋体"/>
          <w:sz w:val="24"/>
        </w:rPr>
        <w:t>摩比著；许时嘉摄影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好样的家 单身居家生活情趣+smart点子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摩比著；许时嘉摄影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本书出售、求购地址：https://www.jiaokey.com/book/detail/11521536.html</w:t>
      </w:r>
    </w:p>
    <w:p>
      <w:r>
        <w:t>更多相关图书推荐：https://www.jiaokey.com</w:t>
      </w:r>
    </w:p>
    <w:p>
      <w:r>
        <w:t>摩比著；许时嘉摄影 其他作品：https://www.jiaokey.com/tag/摩比著；许时嘉摄影.html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关键词搜索：https://www.jiaokey.com/tag/好样的家 单身居家生活情趣+smart点子.html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