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散侃摄影 张学忠和杨莉的对谈 the dialogue between Zhang Xuezhong and Yang Li</w:t>
      </w:r>
    </w:p>
    <w:p>
      <w:r>
        <w:rPr>
          <w:rFonts w:ascii="宋体" w:hAnsi="宋体" w:eastAsia="宋体"/>
          <w:sz w:val="24"/>
        </w:rPr>
        <w:t>张学忠，杨莉著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散侃摄影 张学忠和杨莉的对谈 the dialogue between Zhang Xuezhong and Yang 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张学忠，杨莉著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本书出售、求购地址：https://www.jiaokey.com/book/detail/11521531.html</w:t>
      </w:r>
    </w:p>
    <w:p>
      <w:r>
        <w:t>更多相关图书推荐：https://www.jiaokey.com</w:t>
      </w:r>
    </w:p>
    <w:p>
      <w:r>
        <w:t>张学忠，杨莉著 其他作品：https://www.jiaokey.com/tag/张学忠，杨莉著.html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关键词搜索：https://www.jiaokey.com/tag/散侃摄影 张学忠和杨莉的对谈 the dialogue between Zhang Xuezhong and Yang 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