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不论  科学的极限与极限的科学</w:t>
      </w:r>
    </w:p>
    <w:p>
      <w:r>
        <w:rPr>
          <w:rFonts w:ascii="宋体" w:hAnsi="宋体" w:eastAsia="宋体"/>
          <w:sz w:val="24"/>
        </w:rPr>
        <w:t>（英）约翰·巴罗（John Barrow）著；李新洲，徐建军，翟向华译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不论  科学的极限与极限的科学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（英）约翰·巴罗（John Barrow）著；李新洲，徐建军，翟向华译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本书出售、求购地址：https://www.jiaokey.com/book/detail/11521513.html</w:t>
      </w:r>
    </w:p>
    <w:p>
      <w:r>
        <w:t>更多相关图书推荐：https://www.jiaokey.com</w:t>
      </w:r>
    </w:p>
    <w:p>
      <w:r>
        <w:t>（英）约翰·巴罗（John Barrow）著；李新洲，徐建军，翟向华译 其他作品：https://www.jiaokey.com/tag/（英）约翰·巴罗（John Barrow）著；李新洲，徐建军，翟向华译.html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关键词搜索：https://www.jiaokey.com/tag/不论  科学的极限与极限的科学.html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