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书名：真实地带  十大科学争论</w:t>
      </w:r>
    </w:p>
    <w:p>
      <w:r>
        <w:t>作者：（美）哈尔·赫尔曼（Hal Hellman）著；赵乐静译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总页数：230</w:t>
      </w:r>
    </w:p>
    <w:p>
      <w:r>
        <w:t>更多请访问教客网: www.jiaokey.com</w:t>
      </w:r>
    </w:p>
    <w:p>
      <w:r>
        <w:t>真实地带  十大科学争论 评论地址：https://www.jiaokey.com/book/detail/11521512.html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