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书名：熟语及其理解的认知语义学研究</w:t>
      </w:r>
    </w:p>
    <w:p>
      <w:r>
        <w:t>作者：张辉著</w:t>
      </w:r>
    </w:p>
    <w:p>
      <w:r>
        <w:t>出版社：北京:军事谊文出版社,2003.08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熟语及其理解的认知语义学研究 评论地址：https://www.jiaokey.com/book/detail/11521474.html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