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书名：百部优秀图书导读</w:t>
      </w:r>
    </w:p>
    <w:p>
      <w:r>
        <w:t>作者：蔡万江，张恩芳主编</w:t>
      </w:r>
    </w:p>
    <w:p>
      <w:r>
        <w:t>出版社：北京：警官教育出版社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百部优秀图书导读 评论地址：https://www.jiaokey.com/book/detail/11521429.html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