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  附书林余话</w:t>
      </w:r>
    </w:p>
    <w:p>
      <w:r>
        <w:t>作者：叶德辉撰；刘发，王申，王之江校点</w:t>
      </w:r>
    </w:p>
    <w:p>
      <w:r>
        <w:t>出版社：沈阳：辽宁教育出版社</w:t>
      </w:r>
    </w:p>
    <w:p>
      <w:r>
        <w:t>出版日期：1998.03</w:t>
      </w:r>
    </w:p>
    <w:p>
      <w:r>
        <w:t>总页数：320</w:t>
      </w:r>
    </w:p>
    <w:p>
      <w:r>
        <w:t>更多请访问教客网: www.jiaokey.com</w:t>
      </w:r>
    </w:p>
    <w:p>
      <w:r>
        <w:t>书的故事  附书林余话 评论地址：https://www.jiaokey.com/book/detail/11521418.html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