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文坛故旧录  编辑忆旧续集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文坛故旧录  编辑忆旧续集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本书出售、求购地址：https://www.jiaokey.com/book/detail/11521399.html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关键词搜索：https://www.jiaokey.com/tag/文坛故旧录  编辑忆旧续集.html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