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 A分册  人类生活需要  第7版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 A分册  人类生活需要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本书出售、求购地址：https://www.jiaokey.com/book/detail/11521356.html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关键词搜索：https://www.jiaokey.com/tag/国际专利分类表  A分册  人类生活需要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