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高中《中国近代现代历史讲座》学习指导</w:t>
      </w:r>
    </w:p>
    <w:p>
      <w:r>
        <w:rPr>
          <w:rFonts w:ascii="宋体" w:hAnsi="宋体" w:eastAsia="宋体"/>
          <w:sz w:val="24"/>
        </w:rPr>
        <w:t>范瑞祥主编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高中《中国近代现代历史讲座》学习指导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范瑞祥主编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近代史-中国(学科: 高中 学科: 教学参考资料) 现代史-中国(学科: 高中 学科: 教学参考资料) 中国-近代史(学科: 高中 学科: 教学参考资料) 中国-现代史(学科: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本书出售、求购地址：https://www.jiaokey.com/book/detail/11521323.html</w:t>
      </w:r>
    </w:p>
    <w:p>
      <w:r>
        <w:t>更多相关图书推荐：https://www.jiaokey.com</w:t>
      </w:r>
    </w:p>
    <w:p>
      <w:r>
        <w:t>范瑞祥主编 其他作品：https://www.jiaokey.com/tag/范瑞祥主编.html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关键词搜索：https://www.jiaokey.com/tag/近代史-中国(学科: 高中 学科: 教学参考资料) 现代史-中国(学科: 高中 学科: 教学参考资料) 中国-近代史(学科: 高中 学科: 教学参考资料) 中国-现代史(学科: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