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历史标准化考试题型分析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历史标准化考试题型分析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本书出售、求购地址：https://www.jiaokey.com/book/detail/11521308.html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关键词搜索：https://www.jiaokey.com/tag/历史标准化考试题型分析.html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